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QCERT-CW1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security system, either hardware- or software-based, that controls incoming and outgoing network traffic based on a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data security concerned with the proper handling of data – consent, notice, and regulatory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agency in Qatar that handles all reported incidents related to cyber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small files that Web sites put on your computer hard disk drive when you first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technology that allows us to access our files through the internet from anywhere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a set of standards, policies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converting information or data into a code to prevent unauthorized access.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e-mails that appear to originate from a trusted source to trick a user into entering valid credentials on a fake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protecting systems, networks, and programs from digital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malware that deliberately prevents access to files and data and asks for payment to be made.</w:t>
            </w:r>
          </w:p>
        </w:tc>
      </w:tr>
    </w:tbl>
    <w:p>
      <w:pPr>
        <w:pStyle w:val="WordBankMedium"/>
      </w:pPr>
      <w:r>
        <w:t xml:space="preserve">   Cloud    </w:t>
      </w:r>
      <w:r>
        <w:t xml:space="preserve">   Compliance    </w:t>
      </w:r>
      <w:r>
        <w:t xml:space="preserve">   Cookies    </w:t>
      </w:r>
      <w:r>
        <w:t xml:space="preserve">   Cyber Security    </w:t>
      </w:r>
      <w:r>
        <w:t xml:space="preserve">   Data Privacy    </w:t>
      </w:r>
      <w:r>
        <w:t xml:space="preserve">   Encryption    </w:t>
      </w:r>
      <w:r>
        <w:t xml:space="preserve">   Firewall    </w:t>
      </w:r>
      <w:r>
        <w:t xml:space="preserve">   Phishing    </w:t>
      </w:r>
      <w:r>
        <w:t xml:space="preserve">   QCERT    </w:t>
      </w:r>
      <w:r>
        <w:t xml:space="preserve">   Ransomware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QCERT-CW1</dc:title>
  <dcterms:created xsi:type="dcterms:W3CDTF">2021-10-11T15:04:47Z</dcterms:created>
  <dcterms:modified xsi:type="dcterms:W3CDTF">2021-10-11T15:04:47Z</dcterms:modified>
</cp:coreProperties>
</file>