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QCERT-CW2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hidden, self-replicating section of computer software that inserts itself and becomes part of another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software appearing to perform a useful function but actually tricks a user into executing malicious logic (e.g. Trojan horse)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data classification mode that describes certain data or document as a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instance of a cyber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While you were browsing the internet a popup with counter appeared and says since you are visitor number 100,00 of a specific website, you are going to win a prize and all you need is to click a link and fill your information. What type of attack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 of informing the IT personnel or help desk with all noticed incidents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Phrase used as a password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software that is a type of utility used for scanning and removing harmful software from your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government agency in Qatar that handles all reported incidents related to cyber attacks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process of confirming the correctness of the claimed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method, which is often secret, of bypassing normal authentication in a product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Unauthorized use of one’s computing device (Tablet, PC, Laptop, and Smartphone) to mine Cryptocurrencies such as Bitcoins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art of manipulating people to get access to sensitive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body of technologies, processes and practices designed to protect networks, computers, programs and data from attack, damage or unauthorized access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activity of defrauding an online account holder of financial information by posing as a legitimate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Maintaining the consistency, accuracy, and trustworthiness of data over its entire life cycle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Refers to the process of making copies of data or data files to use in the event the original data or data files are lost or destroyed.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software program in which advertising banners are displayed while the program is running.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attack that aims to make a service such as a website unusable by "flooding" it with malicious traffic or data from multiple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type of authentication that relies on the biological characteristics of the user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QCERT-CW2</dc:title>
  <dcterms:created xsi:type="dcterms:W3CDTF">2021-10-11T15:04:50Z</dcterms:created>
  <dcterms:modified xsi:type="dcterms:W3CDTF">2021-10-11T15:04:50Z</dcterms:modified>
</cp:coreProperties>
</file>