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QCI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desodorante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despertar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limpiear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olla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grifo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afeitar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desempolvar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busura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pasar la aspiradora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QCI 8</dc:title>
  <dcterms:created xsi:type="dcterms:W3CDTF">2021-10-11T15:04:43Z</dcterms:created>
  <dcterms:modified xsi:type="dcterms:W3CDTF">2021-10-11T15:04:43Z</dcterms:modified>
</cp:coreProperties>
</file>