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QCI unit 6 vocab.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QCI unit 6 vocab. crossword</dc:title>
  <dcterms:created xsi:type="dcterms:W3CDTF">2021-10-11T15:04:28Z</dcterms:created>
  <dcterms:modified xsi:type="dcterms:W3CDTF">2021-10-11T15:04:28Z</dcterms:modified>
</cp:coreProperties>
</file>