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experiment is the group of sample members who receives the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describes qualities or catagories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measures of center is most common value in a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describes how widely data values are spread out about the center of a distribution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am item or quantity that can vary or take on different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common sampling method uses a sample that is convenient to select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experiment is the group of sample members who do not receive the treatment being tested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COMMON SAMPLING METHOD CHOOSES A SAMPLE OF ITEMS IN SUCH A WAY THAT EVERY SAMPLE OF A GIVEN SIZE HAS AN EQUIL CHANCE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common  sampling method uses the method when we are concerned  about  differences among subgroups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COMMON SAMPLING METHOD USES A SIMPLE SYSTEM TO CHOOSE THE SAMPLE, SUCH AS SELECTING EVERY 50TH MEMBER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represents counts or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measures of center is the middle value in the sorted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measures of center in a distribution is most commonly call the average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observational study called that resembles an experiment because the sample naturally divides into two or more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am item or quantity that can vary or take on different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QL puzzle</dc:title>
  <dcterms:created xsi:type="dcterms:W3CDTF">2021-10-11T15:03:49Z</dcterms:created>
  <dcterms:modified xsi:type="dcterms:W3CDTF">2021-10-11T15:03:49Z</dcterms:modified>
</cp:coreProperties>
</file>