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QMC Library Jan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foretell something or to predict the future, especially from omens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displace in favour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soiled or tarnished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in polish and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relating to a church parish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old,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capable of being appeased, significantly changed or mitigated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bring about,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subject to minor objections or criticisms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commotion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hot temper and easily provoked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compact precise expression without wasted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tending to disparage or belittle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QMC Library Jan 18</dc:title>
  <dcterms:created xsi:type="dcterms:W3CDTF">2021-10-11T15:04:16Z</dcterms:created>
  <dcterms:modified xsi:type="dcterms:W3CDTF">2021-10-11T15:04:16Z</dcterms:modified>
</cp:coreProperties>
</file>