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QRP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protect    </w:t>
      </w:r>
      <w:r>
        <w:t xml:space="preserve">   protective    </w:t>
      </w:r>
      <w:r>
        <w:t xml:space="preserve">   protection    </w:t>
      </w:r>
      <w:r>
        <w:t xml:space="preserve">   plentiful    </w:t>
      </w:r>
      <w:r>
        <w:t xml:space="preserve">   prairie    </w:t>
      </w:r>
      <w:r>
        <w:t xml:space="preserve">   powerful    </w:t>
      </w:r>
      <w:r>
        <w:t xml:space="preserve">   prepared    </w:t>
      </w:r>
      <w:r>
        <w:t xml:space="preserve">   plenty    </w:t>
      </w:r>
      <w:r>
        <w:t xml:space="preserve">   prevent    </w:t>
      </w:r>
      <w:r>
        <w:t xml:space="preserve">   planet    </w:t>
      </w:r>
      <w:r>
        <w:t xml:space="preserve">   recognition    </w:t>
      </w:r>
      <w:r>
        <w:t xml:space="preserve">   records    </w:t>
      </w:r>
      <w:r>
        <w:t xml:space="preserve">   relieve    </w:t>
      </w:r>
      <w:r>
        <w:t xml:space="preserve">   recognize    </w:t>
      </w:r>
      <w:r>
        <w:t xml:space="preserve">   repeated    </w:t>
      </w:r>
      <w:r>
        <w:t xml:space="preserve">   repetition    </w:t>
      </w:r>
      <w:r>
        <w:t xml:space="preserve">   required    </w:t>
      </w:r>
      <w:r>
        <w:t xml:space="preserve">   quart    </w:t>
      </w:r>
      <w:r>
        <w:t xml:space="preserve">   quarter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QRP Search</dc:title>
  <dcterms:created xsi:type="dcterms:W3CDTF">2021-10-11T15:03:44Z</dcterms:created>
  <dcterms:modified xsi:type="dcterms:W3CDTF">2021-10-11T15:03:44Z</dcterms:modified>
</cp:coreProperties>
</file>