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QSC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owner of the BL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solid, liquid or gaseous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for overdimensial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our document called for terms of contract between shipper/carrier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equipment is used for temperature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name of cargo that is combined of at least two separate consignments?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customer advises rates are not 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customer wants to request us to move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meet this to have cargo load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a customer gets from sales to booking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internal identifier for customer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QSC 1 </dc:title>
  <dcterms:created xsi:type="dcterms:W3CDTF">2021-10-11T15:04:55Z</dcterms:created>
  <dcterms:modified xsi:type="dcterms:W3CDTF">2021-10-11T15:04:55Z</dcterms:modified>
</cp:coreProperties>
</file>