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practice is performed in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core competency of QSEN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aides in the prevention of incidences, risks, illnesses, and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"E" stands for in QSEN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mean when The Joint Commission recognizes you as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nursing communication note for reporting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one way to prevention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than core competencies, what other area is part of the initiatives in QSEN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allows for collaboration to create and work together in forming a plan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improvement articulates the awareness to decrease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performed prior to any procedure to prevent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or seven things to check for medication administration to reduce 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QSEN</dc:title>
  <dcterms:created xsi:type="dcterms:W3CDTF">2021-10-11T15:05:08Z</dcterms:created>
  <dcterms:modified xsi:type="dcterms:W3CDTF">2021-10-11T15:05:08Z</dcterms:modified>
</cp:coreProperties>
</file>