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QSEN Infection Control</w:t>
      </w:r>
    </w:p>
    <w:p>
      <w:pPr>
        <w:pStyle w:val="Questions"/>
      </w:pPr>
      <w:r>
        <w:t xml:space="preserve">1. YFSTEA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ROTPNEIACU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MTEA RKWO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YITLUAQ RPEOMVEINTM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INIOALOST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ORLIOTOACNABL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EEGHNIY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OREFCLEN HNLNGTGIEIA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EPASK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RONTIMO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QSEN Infection Control</dc:title>
  <dcterms:created xsi:type="dcterms:W3CDTF">2021-10-11T15:05:03Z</dcterms:created>
  <dcterms:modified xsi:type="dcterms:W3CDTF">2021-10-11T15:05:03Z</dcterms:modified>
</cp:coreProperties>
</file>