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QSkills for Success 3 R-W Unit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be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you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 someone to change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ordered way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you have done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cooking, esp.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something is better than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how something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eat;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someone to think well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used by a particular group, e.g.,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consisting of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that you can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area, esp.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QSkills for Success 3 R-W Unit 1 and 2</dc:title>
  <dcterms:created xsi:type="dcterms:W3CDTF">2021-10-11T15:05:15Z</dcterms:created>
  <dcterms:modified xsi:type="dcterms:W3CDTF">2021-10-11T15:05:15Z</dcterms:modified>
</cp:coreProperties>
</file>