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QUADRATIC EQUATIONS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symbol for the square root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Solution of the quadratic equation.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numerical quantity that is not a whole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number that produces a specified quantity when multiplied by itself.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equation where the highest exponent of the variable is a square.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method of converting a quadratic equation which is not a perfect square into the sum or difference of a perfect square and a constant by adding the suitable constant terms.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ax^ + bx + c = 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 of finding factors.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an equation, ax^2 + bx + c = 0, b^2 - 4ac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diagram representing a system of connections or interrelations among two or more things.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QUADRATIC EQUATIONS</dc:title>
  <dcterms:created xsi:type="dcterms:W3CDTF">2021-10-11T15:05:03Z</dcterms:created>
  <dcterms:modified xsi:type="dcterms:W3CDTF">2021-10-11T15:05:03Z</dcterms:modified>
</cp:coreProperties>
</file>