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COMPLETING    </w:t>
      </w:r>
      <w:r>
        <w:t xml:space="preserve">   STANSARD FORM    </w:t>
      </w:r>
      <w:r>
        <w:t xml:space="preserve">   CONSTANT    </w:t>
      </w:r>
      <w:r>
        <w:t xml:space="preserve">   DISCRIMINANT    </w:t>
      </w:r>
      <w:r>
        <w:t xml:space="preserve">   EQUATION    </w:t>
      </w:r>
      <w:r>
        <w:t xml:space="preserve">   EXPONENT    </w:t>
      </w:r>
      <w:r>
        <w:t xml:space="preserve">   EXTRACTING    </w:t>
      </w:r>
      <w:r>
        <w:t xml:space="preserve">   FACTORING    </w:t>
      </w:r>
      <w:r>
        <w:t xml:space="preserve">   IRRATIONAL    </w:t>
      </w:r>
      <w:r>
        <w:t xml:space="preserve">   LINEAR TERM    </w:t>
      </w:r>
      <w:r>
        <w:t xml:space="preserve">   NATURE OF ROOTS    </w:t>
      </w:r>
      <w:r>
        <w:t xml:space="preserve">   NEGATIVE    </w:t>
      </w:r>
      <w:r>
        <w:t xml:space="preserve">   QUADRATIC    </w:t>
      </w:r>
      <w:r>
        <w:t xml:space="preserve">   QUADRATICFORMULA    </w:t>
      </w:r>
      <w:r>
        <w:t xml:space="preserve">   QUADRATICTERM    </w:t>
      </w:r>
      <w:r>
        <w:t xml:space="preserve">   RATIONAL    </w:t>
      </w:r>
      <w:r>
        <w:t xml:space="preserve">   REAL NUMBERS    </w:t>
      </w:r>
      <w:r>
        <w:t xml:space="preserve">   STANDARD FORM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</dc:title>
  <dcterms:created xsi:type="dcterms:W3CDTF">2021-10-11T15:05:34Z</dcterms:created>
  <dcterms:modified xsi:type="dcterms:W3CDTF">2021-10-11T15:05:34Z</dcterms:modified>
</cp:coreProperties>
</file>