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dimentional and U-shaped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of the coefficients of a polynomial equation whose value gives information about the roots of the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or constant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equation having the form where x represents an unknown, and a, b, and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scientific notation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that can be described as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breaking up a polynomial into simpler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solving equations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TERMS</dc:title>
  <dcterms:created xsi:type="dcterms:W3CDTF">2021-10-11T15:05:05Z</dcterms:created>
  <dcterms:modified xsi:type="dcterms:W3CDTF">2021-10-11T15:05:05Z</dcterms:modified>
</cp:coreProperties>
</file>