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eight 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with 2 pairs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parallelogram with 4 conguent sides &amp; 4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five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trapezoid with congruent legs is said to be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segment that connects opposite vertices in a quadrilateral.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segment in a trapezid that connects the midpoints of the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quadrilateral with only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parallelogram with 4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that has all angles congruent &amp; all sides congruent is said to be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parallelogram with 4 congruent sides and diagonals are perpendicular.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2021-10-11T15:05:00Z</dcterms:created>
  <dcterms:modified xsi:type="dcterms:W3CDTF">2021-10-11T15:05:00Z</dcterms:modified>
</cp:coreProperties>
</file>