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measured by setting the greatest visible black and white level by using the monitor contrast and brightness controls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tests should be performed on the x-ray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valuable figure to monitor over long periods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responsibilities of the vendor or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emit a uniform intensity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aspect of quality assurance that monitors technical equipment to maintain superior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activities that provide adequate confidence that a radiology service will render consistently high-quality images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responsibilities of the vendor or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pattern that can be used to monitor grayscale performance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quality assurance parameter in these systems is known as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the vendor should explain the equipment to as a part of the purchase contract.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</dc:title>
  <dcterms:created xsi:type="dcterms:W3CDTF">2021-10-11T15:05:07Z</dcterms:created>
  <dcterms:modified xsi:type="dcterms:W3CDTF">2021-10-11T15:05:07Z</dcterms:modified>
</cp:coreProperties>
</file>