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SANATIZE    </w:t>
      </w:r>
      <w:r>
        <w:t xml:space="preserve">   LOCKDOWN    </w:t>
      </w:r>
      <w:r>
        <w:t xml:space="preserve">   SCHOOL LUNCH    </w:t>
      </w:r>
      <w:r>
        <w:t xml:space="preserve">   HOMEWORK    </w:t>
      </w:r>
      <w:r>
        <w:t xml:space="preserve">   PRAY    </w:t>
      </w:r>
      <w:r>
        <w:t xml:space="preserve">   CHURCH    </w:t>
      </w:r>
      <w:r>
        <w:t xml:space="preserve">   ISOLATE    </w:t>
      </w:r>
      <w:r>
        <w:t xml:space="preserve">   WASH HANDS    </w:t>
      </w:r>
      <w:r>
        <w:t xml:space="preserve">   FAMILY    </w:t>
      </w:r>
      <w:r>
        <w:t xml:space="preserve">   TOILET ROLL    </w:t>
      </w:r>
      <w:r>
        <w:t xml:space="preserve">   MASK    </w:t>
      </w:r>
      <w:r>
        <w:t xml:space="preserve">   PHONE    </w:t>
      </w:r>
      <w:r>
        <w:t xml:space="preserve">   CLOROX    </w:t>
      </w:r>
      <w:r>
        <w:t xml:space="preserve">   SHOPPING    </w:t>
      </w:r>
      <w:r>
        <w:t xml:space="preserve">   ROAD BLOCK    </w:t>
      </w:r>
      <w:r>
        <w:t xml:space="preserve">   FOOD    </w:t>
      </w:r>
      <w:r>
        <w:t xml:space="preserve">   STAY HOME    </w:t>
      </w:r>
      <w:r>
        <w:t xml:space="preserve">   SOAP    </w:t>
      </w:r>
      <w:r>
        <w:t xml:space="preserve">   GLOVES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2020</dc:title>
  <dcterms:created xsi:type="dcterms:W3CDTF">2021-10-11T15:07:08Z</dcterms:created>
  <dcterms:modified xsi:type="dcterms:W3CDTF">2021-10-11T15:07:08Z</dcterms:modified>
</cp:coreProperties>
</file>