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QUARANTINE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Infertility threatens 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Eli Roth's debut movie about some teens on a weekend get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stick to the rules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family hides out in silence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African monkey nearly ends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1998 Movie starring Josh Hartnett fighting of his alien teachers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Game franchise turned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former UN employee races against time to save humanity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 handheld in small apartment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Guy and his dog are the lone survivers in NYC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QUARANTINE MOVIES</dc:title>
  <dcterms:created xsi:type="dcterms:W3CDTF">2021-10-11T15:05:58Z</dcterms:created>
  <dcterms:modified xsi:type="dcterms:W3CDTF">2021-10-11T15:05:58Z</dcterms:modified>
</cp:coreProperties>
</file>