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QUARANTINE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WORKSTATION    </w:t>
      </w:r>
      <w:r>
        <w:t xml:space="preserve">   CRAFTS    </w:t>
      </w:r>
      <w:r>
        <w:t xml:space="preserve">   STAYHOMESTAYSAFE    </w:t>
      </w:r>
      <w:r>
        <w:t xml:space="preserve">   FACETIME    </w:t>
      </w:r>
      <w:r>
        <w:t xml:space="preserve">   SGUNITED    </w:t>
      </w:r>
      <w:r>
        <w:t xml:space="preserve">   VIRTUALHAPPYHOUR    </w:t>
      </w:r>
      <w:r>
        <w:t xml:space="preserve">   PILLOWFORT    </w:t>
      </w:r>
      <w:r>
        <w:t xml:space="preserve">   PODCAST    </w:t>
      </w:r>
      <w:r>
        <w:t xml:space="preserve">   GAMENIGHT    </w:t>
      </w:r>
      <w:r>
        <w:t xml:space="preserve">   BAKING    </w:t>
      </w:r>
      <w:r>
        <w:t xml:space="preserve">   JOURNALS    </w:t>
      </w:r>
      <w:r>
        <w:t xml:space="preserve">   TAKEAWAY    </w:t>
      </w:r>
      <w:r>
        <w:t xml:space="preserve">   ZOOMVIDEO    </w:t>
      </w:r>
      <w:r>
        <w:t xml:space="preserve">   WORKFROMHOME    </w:t>
      </w:r>
      <w:r>
        <w:t xml:space="preserve">   SOCIALDISTANCE    </w:t>
      </w:r>
      <w:r>
        <w:t xml:space="preserve">   SNACKS    </w:t>
      </w:r>
      <w:r>
        <w:t xml:space="preserve">   PAJAMAS    </w:t>
      </w:r>
      <w:r>
        <w:t xml:space="preserve">   ONLINESHOPPING    </w:t>
      </w:r>
      <w:r>
        <w:t xml:space="preserve">   NETFLIX    </w:t>
      </w:r>
      <w:r>
        <w:t xml:space="preserve">   NAPTIME    </w:t>
      </w:r>
      <w:r>
        <w:t xml:space="preserve">   MASKNE    </w:t>
      </w:r>
      <w:r>
        <w:t xml:space="preserve">   DELIVERIES    </w:t>
      </w:r>
      <w:r>
        <w:t xml:space="preserve">   CAFFEINE    </w:t>
      </w:r>
      <w:r>
        <w:t xml:space="preserve">   BUBBLETEA    </w:t>
      </w:r>
      <w:r>
        <w:t xml:space="preserve">   BIRDWATCHING    </w:t>
      </w:r>
      <w:r>
        <w:t xml:space="preserve">   BINGEWATCH    </w:t>
      </w:r>
      <w:r>
        <w:t xml:space="preserve">   COUCHPOTATO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QUARANTINE WORDSEARCH</dc:title>
  <dcterms:created xsi:type="dcterms:W3CDTF">2021-10-10T23:45:49Z</dcterms:created>
  <dcterms:modified xsi:type="dcterms:W3CDTF">2021-10-10T23:45:49Z</dcterms:modified>
</cp:coreProperties>
</file>