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QUARESMA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 e a cor litúrgica usamos durante a Pascoa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conhecido como esmola, "give back or act of kindness"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descida de cristo à "mansão dos mortos"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uso uma coroa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planta abençoada no Domingo 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“Eis aqui o ____ de Deus, que tirai o pecado do mundo”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não comemos na Quarta feira de Cinzas e Sexta feira da paixão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entra em Jerusalém em um Jumento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Sangue de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Última Ceia, Lava pês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é não comer e/ou não beber durante um certo período de tempo.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Qual o primeiro dia da Quaresma?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e crucificado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Durante a Quaresma tenhamos que fazer jejum, _____, e penitencia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foi crucificado na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semana final da Quaresma untes da Pascoa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durante a Quaresma nós temos muitas __________, o demônio provocar, tenta fazer nos desistir e pecar.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uma vela grande que acendemos na Vigília Pascal e no Domingo de Pascoa.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Quaresma dura ____ 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ressuscito!!!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corpo de Cristo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"salve-nos" cantado no Domingo de Ramos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QUARESMA </dc:title>
  <dcterms:created xsi:type="dcterms:W3CDTF">2021-10-11T15:06:42Z</dcterms:created>
  <dcterms:modified xsi:type="dcterms:W3CDTF">2021-10-11T15:06:42Z</dcterms:modified>
</cp:coreProperties>
</file>