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QUARTET MIXER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GIGS    </w:t>
      </w:r>
      <w:r>
        <w:t xml:space="preserve">   CONTEST    </w:t>
      </w:r>
      <w:r>
        <w:t xml:space="preserve">   PERSONAL    </w:t>
      </w:r>
      <w:r>
        <w:t xml:space="preserve">   FUN    </w:t>
      </w:r>
      <w:r>
        <w:t xml:space="preserve">   TEMPO    </w:t>
      </w:r>
      <w:r>
        <w:t xml:space="preserve">   INTERP    </w:t>
      </w:r>
      <w:r>
        <w:t xml:space="preserve">   INTERVALS    </w:t>
      </w:r>
      <w:r>
        <w:t xml:space="preserve">   RINGING    </w:t>
      </w:r>
      <w:r>
        <w:t xml:space="preserve">   CHORDS    </w:t>
      </w:r>
      <w:r>
        <w:t xml:space="preserve">   MATCHING    </w:t>
      </w:r>
      <w:r>
        <w:t xml:space="preserve">   COACHING    </w:t>
      </w:r>
      <w:r>
        <w:t xml:space="preserve">   TIME    </w:t>
      </w:r>
      <w:r>
        <w:t xml:space="preserve">   COMMITMENT    </w:t>
      </w:r>
      <w:r>
        <w:t xml:space="preserve">   FINANCIAL    </w:t>
      </w:r>
      <w:r>
        <w:t xml:space="preserve">   LOCATION    </w:t>
      </w:r>
      <w:r>
        <w:t xml:space="preserve">   REHEARSALS    </w:t>
      </w:r>
      <w:r>
        <w:t xml:space="preserve">   SINGING    </w:t>
      </w:r>
      <w:r>
        <w:t xml:space="preserve">   QUARTET    </w:t>
      </w:r>
      <w:r>
        <w:t xml:space="preserve">   HARMONY    </w:t>
      </w:r>
      <w:r>
        <w:t xml:space="preserve">   BARITONE    </w:t>
      </w:r>
      <w:r>
        <w:t xml:space="preserve">   BASS    </w:t>
      </w:r>
      <w:r>
        <w:t xml:space="preserve">   TENOR    </w:t>
      </w:r>
      <w:r>
        <w:t xml:space="preserve">   LEAD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QUARTET MIXER</dc:title>
  <dcterms:created xsi:type="dcterms:W3CDTF">2021-10-11T15:07:16Z</dcterms:created>
  <dcterms:modified xsi:type="dcterms:W3CDTF">2021-10-11T15:07:16Z</dcterms:modified>
</cp:coreProperties>
</file>