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QUEENIKOS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fried chicken song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Freddie has used to record under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original band name 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in love with his car?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in Flash Gordon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museum offends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seventh album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Breakthru' these barriers of 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DON'T you want Queen to bring back!?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album is names after a newspaper? (4,2,3,5)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"I don't believe in Peter Pan" is a lyric from which song?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Frizzy-haired quiet member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the cover photo for QUEEN II ?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Brian's actress wife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call Freddie in "Don't Stop Me Now"? (2,10)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which song did John play guitar instead of Brian? (3,5,3)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frontman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Regular keyboard player and fifth member maybe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surname for Freddie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waiting seems eternity, the day will dawn of ____?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1963, what was the name of the guitar that Brian May designed with his father?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Track 3 on your favourite Queen album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QUEENIKOS crossword</dc:title>
  <dcterms:created xsi:type="dcterms:W3CDTF">2021-10-11T15:07:50Z</dcterms:created>
  <dcterms:modified xsi:type="dcterms:W3CDTF">2021-10-11T15:07:50Z</dcterms:modified>
</cp:coreProperties>
</file>