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Delilah    </w:t>
      </w:r>
      <w:r>
        <w:t xml:space="preserve">   Great Pretender    </w:t>
      </w:r>
      <w:r>
        <w:t xml:space="preserve">   Fandango    </w:t>
      </w:r>
      <w:r>
        <w:t xml:space="preserve">   Scaramouche    </w:t>
      </w:r>
      <w:r>
        <w:t xml:space="preserve">   Tanzania    </w:t>
      </w:r>
      <w:r>
        <w:t xml:space="preserve">   Music    </w:t>
      </w:r>
      <w:r>
        <w:t xml:space="preserve">   Rock    </w:t>
      </w:r>
      <w:r>
        <w:t xml:space="preserve">   British    </w:t>
      </w:r>
      <w:r>
        <w:t xml:space="preserve">   Record    </w:t>
      </w:r>
      <w:r>
        <w:t xml:space="preserve">   Bass    </w:t>
      </w:r>
      <w:r>
        <w:t xml:space="preserve">   Bicycle Race    </w:t>
      </w:r>
      <w:r>
        <w:t xml:space="preserve">   Bohemian Rhapsody    </w:t>
      </w:r>
      <w:r>
        <w:t xml:space="preserve">   Bulsara    </w:t>
      </w:r>
      <w:r>
        <w:t xml:space="preserve">   Drummer    </w:t>
      </w:r>
      <w:r>
        <w:t xml:space="preserve">   Farrokh    </w:t>
      </w:r>
      <w:r>
        <w:t xml:space="preserve">   Fat Bottomed Girls    </w:t>
      </w:r>
      <w:r>
        <w:t xml:space="preserve">   Flamboyant    </w:t>
      </w:r>
      <w:r>
        <w:t xml:space="preserve">   Freddie    </w:t>
      </w:r>
      <w:r>
        <w:t xml:space="preserve">   Guitarist    </w:t>
      </w:r>
      <w:r>
        <w:t xml:space="preserve">   John    </w:t>
      </w:r>
      <w:r>
        <w:t xml:space="preserve">   London    </w:t>
      </w:r>
      <w:r>
        <w:t xml:space="preserve">   Love Of My Life    </w:t>
      </w:r>
      <w:r>
        <w:t xml:space="preserve">   Mercury    </w:t>
      </w:r>
      <w:r>
        <w:t xml:space="preserve">   Octave    </w:t>
      </w:r>
      <w:r>
        <w:t xml:space="preserve">   Piano    </w:t>
      </w:r>
      <w:r>
        <w:t xml:space="preserve">   Radio Gagga    </w:t>
      </w:r>
      <w:r>
        <w:t xml:space="preserve">   Roger    </w:t>
      </w:r>
      <w:r>
        <w:t xml:space="preserve">   Singer    </w:t>
      </w:r>
      <w:r>
        <w:t xml:space="preserve">   Stage    </w:t>
      </w:r>
      <w:r>
        <w:t xml:space="preserve">   Under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</dc:title>
  <dcterms:created xsi:type="dcterms:W3CDTF">2021-10-11T15:07:22Z</dcterms:created>
  <dcterms:modified xsi:type="dcterms:W3CDTF">2021-10-11T15:07:22Z</dcterms:modified>
</cp:coreProperties>
</file>