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QUEEN B'S BIRTHDAY GUESTS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HODGES    </w:t>
      </w:r>
      <w:r>
        <w:t xml:space="preserve">   CLARKE    </w:t>
      </w:r>
      <w:r>
        <w:t xml:space="preserve">   BROWN    </w:t>
      </w:r>
      <w:r>
        <w:t xml:space="preserve">   WOOLFOLK    </w:t>
      </w:r>
      <w:r>
        <w:t xml:space="preserve">   MERRY    </w:t>
      </w:r>
      <w:r>
        <w:t xml:space="preserve">   YOUNG    </w:t>
      </w:r>
      <w:r>
        <w:t xml:space="preserve">   HOLLIDAY    </w:t>
      </w:r>
      <w:r>
        <w:t xml:space="preserve">   VALENTINE    </w:t>
      </w:r>
      <w:r>
        <w:t xml:space="preserve">   HUNTER    </w:t>
      </w:r>
      <w:r>
        <w:t xml:space="preserve">   LEWIS    </w:t>
      </w:r>
      <w:r>
        <w:t xml:space="preserve">   OTEY    </w:t>
      </w:r>
      <w:r>
        <w:t xml:space="preserve">   JOHNSON    </w:t>
      </w:r>
      <w:r>
        <w:t xml:space="preserve">   KENNY    </w:t>
      </w:r>
      <w:r>
        <w:t xml:space="preserve">   MCCOY    </w:t>
      </w:r>
      <w:r>
        <w:t xml:space="preserve">   SMITH    </w:t>
      </w:r>
      <w:r>
        <w:t xml:space="preserve">   STUDEVANT    </w:t>
      </w:r>
      <w:r>
        <w:t xml:space="preserve">   MEADE    </w:t>
      </w:r>
      <w:r>
        <w:t xml:space="preserve">   CARTER    </w:t>
      </w:r>
      <w:r>
        <w:t xml:space="preserve">   GANZIE    </w:t>
      </w:r>
      <w:r>
        <w:t xml:space="preserve">   GILISON    </w:t>
      </w:r>
      <w:r>
        <w:t xml:space="preserve">   BRITTON    </w:t>
      </w:r>
      <w:r>
        <w:t xml:space="preserve">   BRAYBOY    </w:t>
      </w:r>
      <w:r>
        <w:t xml:space="preserve">   BONAPARTE    </w:t>
      </w:r>
      <w:r>
        <w:t xml:space="preserve">  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B'S BIRTHDAY GUESTS</dc:title>
  <dcterms:created xsi:type="dcterms:W3CDTF">2021-10-11T15:06:08Z</dcterms:created>
  <dcterms:modified xsi:type="dcterms:W3CDTF">2021-10-11T15:06:08Z</dcterms:modified>
</cp:coreProperties>
</file>