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family    </w:t>
      </w:r>
      <w:r>
        <w:t xml:space="preserve">   church    </w:t>
      </w:r>
      <w:r>
        <w:t xml:space="preserve">   horses    </w:t>
      </w:r>
      <w:r>
        <w:t xml:space="preserve">   dutchess    </w:t>
      </w:r>
      <w:r>
        <w:t xml:space="preserve">   dukes    </w:t>
      </w:r>
      <w:r>
        <w:t xml:space="preserve">   soldiers    </w:t>
      </w:r>
      <w:r>
        <w:t xml:space="preserve">   crown    </w:t>
      </w:r>
      <w:r>
        <w:t xml:space="preserve">   royalty    </w:t>
      </w:r>
      <w:r>
        <w:t xml:space="preserve">   prime minister    </w:t>
      </w:r>
      <w:r>
        <w:t xml:space="preserve">   monarch    </w:t>
      </w:r>
      <w:r>
        <w:t xml:space="preserve">   reign    </w:t>
      </w:r>
      <w:r>
        <w:t xml:space="preserve">   french    </w:t>
      </w:r>
      <w:r>
        <w:t xml:space="preserve">   corgies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2021-10-11T15:06:59Z</dcterms:created>
  <dcterms:modified xsi:type="dcterms:W3CDTF">2021-10-11T15:06:59Z</dcterms:modified>
</cp:coreProperties>
</file>