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OF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ADAH    </w:t>
      </w:r>
      <w:r>
        <w:t xml:space="preserve">   ASSOCIATE CONDUCTRESS    </w:t>
      </w:r>
      <w:r>
        <w:t xml:space="preserve">   ASSOCIATE MATRON    </w:t>
      </w:r>
      <w:r>
        <w:t xml:space="preserve">   CONDUCTRESS    </w:t>
      </w:r>
      <w:r>
        <w:t xml:space="preserve">   DEGREES    </w:t>
      </w:r>
      <w:r>
        <w:t xml:space="preserve">   EAST    </w:t>
      </w:r>
      <w:r>
        <w:t xml:space="preserve">   ELECTA    </w:t>
      </w:r>
      <w:r>
        <w:t xml:space="preserve">   ESTHER    </w:t>
      </w:r>
      <w:r>
        <w:t xml:space="preserve">   FOURTEEN OFFICERS    </w:t>
      </w:r>
      <w:r>
        <w:t xml:space="preserve">   KING SOLOMON    </w:t>
      </w:r>
      <w:r>
        <w:t xml:space="preserve">   LEAH    </w:t>
      </w:r>
      <w:r>
        <w:t xml:space="preserve">   MARTHA    </w:t>
      </w:r>
      <w:r>
        <w:t xml:space="preserve">   MATRON    </w:t>
      </w:r>
      <w:r>
        <w:t xml:space="preserve">   MYRA    </w:t>
      </w:r>
      <w:r>
        <w:t xml:space="preserve">   NORTH    </w:t>
      </w:r>
      <w:r>
        <w:t xml:space="preserve">   ORDER OF THE EASTERN STAR    </w:t>
      </w:r>
      <w:r>
        <w:t xml:space="preserve">   PALACE    </w:t>
      </w:r>
      <w:r>
        <w:t xml:space="preserve">   PATRON    </w:t>
      </w:r>
      <w:r>
        <w:t xml:space="preserve">   PRINCESS ELLAH    </w:t>
      </w:r>
      <w:r>
        <w:t xml:space="preserve">   PRINCESS HAGAR    </w:t>
      </w:r>
      <w:r>
        <w:t xml:space="preserve">   PRINCESS HATTIPHA    </w:t>
      </w:r>
      <w:r>
        <w:t xml:space="preserve">   PRINCESS ORPAH    </w:t>
      </w:r>
      <w:r>
        <w:t xml:space="preserve">   PRINCESS OZIEL    </w:t>
      </w:r>
      <w:r>
        <w:t xml:space="preserve">   PRINCESS SYENE    </w:t>
      </w:r>
      <w:r>
        <w:t xml:space="preserve">   PRINCESS THARAH    </w:t>
      </w:r>
      <w:r>
        <w:t xml:space="preserve">   PRINCESS ZORAH    </w:t>
      </w:r>
      <w:r>
        <w:t xml:space="preserve">   QUEEN BATHSHEBA    </w:t>
      </w:r>
      <w:r>
        <w:t xml:space="preserve">   RUTH    </w:t>
      </w:r>
      <w:r>
        <w:t xml:space="preserve">   SENTINEL    </w:t>
      </w:r>
      <w:r>
        <w:t xml:space="preserve">   SERVE    </w:t>
      </w:r>
      <w:r>
        <w:t xml:space="preserve">   SOUTH    </w:t>
      </w:r>
      <w:r>
        <w:t xml:space="preserve">   WARDER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OF THE SOUTH</dc:title>
  <dcterms:created xsi:type="dcterms:W3CDTF">2021-10-11T15:07:35Z</dcterms:created>
  <dcterms:modified xsi:type="dcterms:W3CDTF">2021-10-11T15:07:35Z</dcterms:modified>
</cp:coreProperties>
</file>