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QUESTION 5:      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protecting our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blood to the nerves , helps hair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small muscles attached to the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drying clients hair at the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doing upstyles you need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Blowdry hair with this after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bag in the scalp containing the hair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Lowest part of a hair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these to cover the clients clothes before every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glands connected to the hair follicles that gives natural oils to the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5:        CROSSWORD PUZZLE</dc:title>
  <dcterms:created xsi:type="dcterms:W3CDTF">2021-10-11T15:07:28Z</dcterms:created>
  <dcterms:modified xsi:type="dcterms:W3CDTF">2021-10-11T15:07:28Z</dcterms:modified>
</cp:coreProperties>
</file>