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how come    </w:t>
      </w:r>
      <w:r>
        <w:t xml:space="preserve">   were    </w:t>
      </w:r>
      <w:r>
        <w:t xml:space="preserve">   was    </w:t>
      </w:r>
      <w:r>
        <w:t xml:space="preserve">   did    </w:t>
      </w:r>
      <w:r>
        <w:t xml:space="preserve">   does    </w:t>
      </w:r>
      <w:r>
        <w:t xml:space="preserve">   do    </w:t>
      </w:r>
      <w:r>
        <w:t xml:space="preserve">   may    </w:t>
      </w:r>
      <w:r>
        <w:t xml:space="preserve">   can    </w:t>
      </w:r>
      <w:r>
        <w:t xml:space="preserve">   how short    </w:t>
      </w:r>
      <w:r>
        <w:t xml:space="preserve">   how tall    </w:t>
      </w:r>
      <w:r>
        <w:t xml:space="preserve">   how close    </w:t>
      </w:r>
      <w:r>
        <w:t xml:space="preserve">   how far    </w:t>
      </w:r>
      <w:r>
        <w:t xml:space="preserve">   how old    </w:t>
      </w:r>
      <w:r>
        <w:t xml:space="preserve">   how often    </w:t>
      </w:r>
      <w:r>
        <w:t xml:space="preserve">   which one    </w:t>
      </w:r>
      <w:r>
        <w:t xml:space="preserve">   which    </w:t>
      </w:r>
      <w:r>
        <w:t xml:space="preserve">   how much    </w:t>
      </w:r>
      <w:r>
        <w:t xml:space="preserve">   how many    </w:t>
      </w:r>
      <w:r>
        <w:t xml:space="preserve">   when    </w:t>
      </w:r>
      <w:r>
        <w:t xml:space="preserve">   why    </w:t>
      </w:r>
      <w:r>
        <w:t xml:space="preserve">   where    </w:t>
      </w:r>
      <w:r>
        <w:t xml:space="preserve">   what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WORDS</dc:title>
  <dcterms:created xsi:type="dcterms:W3CDTF">2021-10-11T15:07:56Z</dcterms:created>
  <dcterms:modified xsi:type="dcterms:W3CDTF">2021-10-11T15:07:56Z</dcterms:modified>
</cp:coreProperties>
</file>