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QUIDDITCH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seeker of the Bulgarian quidditch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ball earns a team 150 points if caught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Job of the Weasley twins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Gryffindor keeper in Harry Potter and the Prisoner of Azkaban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broomstick Harry Potter receives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Ron Weasleys favourite quidditch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becomes Gryffindor Keeper in Harry Potter and the Half-Blood Prince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 Potter is the youngest seeker in a 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types of balls are there in a quidditch match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bewitched a Bludger to chase Harry in Harry Potter and the Chamber of Secrets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QUIDDITCH CROSSWORD</dc:title>
  <dcterms:created xsi:type="dcterms:W3CDTF">2021-10-11T15:08:20Z</dcterms:created>
  <dcterms:modified xsi:type="dcterms:W3CDTF">2021-10-11T15:08:20Z</dcterms:modified>
</cp:coreProperties>
</file>