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#QUIET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ABUSIVE RELATIONSHIPS    </w:t>
      </w:r>
      <w:r>
        <w:t xml:space="preserve">   ANOREXIC    </w:t>
      </w:r>
      <w:r>
        <w:t xml:space="preserve">   AVOIDS CONFLICT    </w:t>
      </w:r>
      <w:r>
        <w:t xml:space="preserve">   BLAMES SELF    </w:t>
      </w:r>
      <w:r>
        <w:t xml:space="preserve">   CHEMICAL USE    </w:t>
      </w:r>
      <w:r>
        <w:t xml:space="preserve">   DISTRUST    </w:t>
      </w:r>
      <w:r>
        <w:t xml:space="preserve">   ENABLER    </w:t>
      </w:r>
      <w:r>
        <w:t xml:space="preserve">   FANTASIZES    </w:t>
      </w:r>
      <w:r>
        <w:t xml:space="preserve">   FURIOUS    </w:t>
      </w:r>
      <w:r>
        <w:t xml:space="preserve">   GUILT    </w:t>
      </w:r>
      <w:r>
        <w:t xml:space="preserve">   HURT    </w:t>
      </w:r>
      <w:r>
        <w:t xml:space="preserve">   INDEPENDENT    </w:t>
      </w:r>
      <w:r>
        <w:t xml:space="preserve">   INEXPRESSIVE    </w:t>
      </w:r>
      <w:r>
        <w:t xml:space="preserve">   INFERIOR    </w:t>
      </w:r>
      <w:r>
        <w:t xml:space="preserve">   INTIMIDATED    </w:t>
      </w:r>
      <w:r>
        <w:t xml:space="preserve">   ISOLATES SELF    </w:t>
      </w:r>
      <w:r>
        <w:t xml:space="preserve">   LONER ACTIVITES    </w:t>
      </w:r>
      <w:r>
        <w:t xml:space="preserve">   MANIPULATES    </w:t>
      </w:r>
      <w:r>
        <w:t xml:space="preserve">   MINIMIZES    </w:t>
      </w:r>
      <w:r>
        <w:t xml:space="preserve">   NERVOUS    </w:t>
      </w:r>
      <w:r>
        <w:t xml:space="preserve">   OVERWEIGHT    </w:t>
      </w:r>
      <w:r>
        <w:t xml:space="preserve">   PASSIVE    </w:t>
      </w:r>
      <w:r>
        <w:t xml:space="preserve">   POOR COMMUNICATION    </w:t>
      </w:r>
      <w:r>
        <w:t xml:space="preserve">   READS A LOT    </w:t>
      </w:r>
      <w:r>
        <w:t xml:space="preserve">   REJECTED    </w:t>
      </w:r>
      <w:r>
        <w:t xml:space="preserve">   RESTLESS    </w:t>
      </w:r>
      <w:r>
        <w:t xml:space="preserve">   RIGID    </w:t>
      </w:r>
      <w:r>
        <w:t xml:space="preserve">   SCHOOL PROBLEMS    </w:t>
      </w:r>
      <w:r>
        <w:t xml:space="preserve">   SEXUAL INADEQUACIES    </w:t>
      </w:r>
      <w:r>
        <w:t xml:space="preserve">   SOCIAL INADEQUACIES    </w:t>
      </w:r>
      <w:r>
        <w:t xml:space="preserve">   TIMID    </w:t>
      </w:r>
      <w:r>
        <w:t xml:space="preserve">   UNASSERTIVE    </w:t>
      </w:r>
      <w:r>
        <w:t xml:space="preserve">   UNIMPORTANT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#QUIET CHILD</dc:title>
  <dcterms:created xsi:type="dcterms:W3CDTF">2021-10-10T23:53:26Z</dcterms:created>
  <dcterms:modified xsi:type="dcterms:W3CDTF">2021-10-10T23:53:26Z</dcterms:modified>
</cp:coreProperties>
</file>