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QUILTER'S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Applique    </w:t>
      </w:r>
      <w:r>
        <w:t xml:space="preserve">   Batting    </w:t>
      </w:r>
      <w:r>
        <w:t xml:space="preserve">   Binding    </w:t>
      </w:r>
      <w:r>
        <w:t xml:space="preserve">   Bobbins    </w:t>
      </w:r>
      <w:r>
        <w:t xml:space="preserve">   Border    </w:t>
      </w:r>
      <w:r>
        <w:t xml:space="preserve">   Charm    </w:t>
      </w:r>
      <w:r>
        <w:t xml:space="preserve">   Color    </w:t>
      </w:r>
      <w:r>
        <w:t xml:space="preserve">   Fat quarters    </w:t>
      </w:r>
      <w:r>
        <w:t xml:space="preserve">   Iron    </w:t>
      </w:r>
      <w:r>
        <w:t xml:space="preserve">   Knot    </w:t>
      </w:r>
      <w:r>
        <w:t xml:space="preserve">   Longarm    </w:t>
      </w:r>
      <w:r>
        <w:t xml:space="preserve">   Mat    </w:t>
      </w:r>
      <w:r>
        <w:t xml:space="preserve">   Needle    </w:t>
      </w:r>
      <w:r>
        <w:t xml:space="preserve">   Notions    </w:t>
      </w:r>
      <w:r>
        <w:t xml:space="preserve">   Patchwork    </w:t>
      </w:r>
      <w:r>
        <w:t xml:space="preserve">   Piecing    </w:t>
      </w:r>
      <w:r>
        <w:t xml:space="preserve">   Pins    </w:t>
      </w:r>
      <w:r>
        <w:t xml:space="preserve">   Quilting    </w:t>
      </w:r>
      <w:r>
        <w:t xml:space="preserve">   Rotary cutter    </w:t>
      </w:r>
      <w:r>
        <w:t xml:space="preserve">   Ruler    </w:t>
      </w:r>
      <w:r>
        <w:t xml:space="preserve">   Scissors    </w:t>
      </w:r>
      <w:r>
        <w:t xml:space="preserve">   Scraps    </w:t>
      </w:r>
      <w:r>
        <w:t xml:space="preserve">   Seams    </w:t>
      </w:r>
      <w:r>
        <w:t xml:space="preserve">   Sewing machine    </w:t>
      </w:r>
      <w:r>
        <w:t xml:space="preserve">   Squares    </w:t>
      </w:r>
      <w:r>
        <w:t xml:space="preserve">   Stitch    </w:t>
      </w:r>
      <w:r>
        <w:t xml:space="preserve">   Tape    </w:t>
      </w:r>
      <w:r>
        <w:t xml:space="preserve">   Thread    </w:t>
      </w:r>
      <w:r>
        <w:t xml:space="preserve">   Trim    </w:t>
      </w:r>
      <w:r>
        <w:t xml:space="preserve">   Yard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QUILTER'S WORDSEARCH</dc:title>
  <dcterms:created xsi:type="dcterms:W3CDTF">2021-10-11T15:07:52Z</dcterms:created>
  <dcterms:modified xsi:type="dcterms:W3CDTF">2021-10-11T15:07:52Z</dcterms:modified>
</cp:coreProperties>
</file>