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applique    </w:t>
      </w:r>
      <w:r>
        <w:t xml:space="preserve">   batting    </w:t>
      </w:r>
      <w:r>
        <w:t xml:space="preserve">   binding    </w:t>
      </w:r>
      <w:r>
        <w:t xml:space="preserve">   bobbin    </w:t>
      </w:r>
      <w:r>
        <w:t xml:space="preserve">   cutting mat    </w:t>
      </w:r>
      <w:r>
        <w:t xml:space="preserve">   fat quarter    </w:t>
      </w:r>
      <w:r>
        <w:t xml:space="preserve">   feed dogs    </w:t>
      </w:r>
      <w:r>
        <w:t xml:space="preserve">   flying geese    </w:t>
      </w:r>
      <w:r>
        <w:t xml:space="preserve">   log cabin    </w:t>
      </w:r>
      <w:r>
        <w:t xml:space="preserve">   nine patch    </w:t>
      </w:r>
      <w:r>
        <w:t xml:space="preserve">   piecing    </w:t>
      </w:r>
      <w:r>
        <w:t xml:space="preserve">   rotary cutter    </w:t>
      </w:r>
      <w:r>
        <w:t xml:space="preserve">   scrappy    </w:t>
      </w:r>
      <w:r>
        <w:t xml:space="preserve">   seam ripper    </w:t>
      </w:r>
      <w:r>
        <w:t xml:space="preserve">   sewing machine    </w:t>
      </w:r>
      <w:r>
        <w:t xml:space="preserve">   stippling    </w:t>
      </w:r>
      <w:r>
        <w:t xml:space="preserve">   thimble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</dc:title>
  <dcterms:created xsi:type="dcterms:W3CDTF">2021-10-11T15:07:03Z</dcterms:created>
  <dcterms:modified xsi:type="dcterms:W3CDTF">2021-10-11T15:07:03Z</dcterms:modified>
</cp:coreProperties>
</file>