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ITEMS &amp;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album    </w:t>
      </w:r>
      <w:r>
        <w:t xml:space="preserve">   amish    </w:t>
      </w:r>
      <w:r>
        <w:t xml:space="preserve">   applique    </w:t>
      </w:r>
      <w:r>
        <w:t xml:space="preserve">   art    </w:t>
      </w:r>
      <w:r>
        <w:t xml:space="preserve">   background    </w:t>
      </w:r>
      <w:r>
        <w:t xml:space="preserve">   backing    </w:t>
      </w:r>
      <w:r>
        <w:t xml:space="preserve">   bargello    </w:t>
      </w:r>
      <w:r>
        <w:t xml:space="preserve">   batting    </w:t>
      </w:r>
      <w:r>
        <w:t xml:space="preserve">   binding    </w:t>
      </w:r>
      <w:r>
        <w:t xml:space="preserve">   blocks    </w:t>
      </w:r>
      <w:r>
        <w:t xml:space="preserve">   bobbin    </w:t>
      </w:r>
      <w:r>
        <w:t xml:space="preserve">   borders    </w:t>
      </w:r>
      <w:r>
        <w:t xml:space="preserve">   crazy    </w:t>
      </w:r>
      <w:r>
        <w:t xml:space="preserve">   cutting mat    </w:t>
      </w:r>
      <w:r>
        <w:t xml:space="preserve">   do you eq    </w:t>
      </w:r>
      <w:r>
        <w:t xml:space="preserve">   fabric    </w:t>
      </w:r>
      <w:r>
        <w:t xml:space="preserve">   fat quarter    </w:t>
      </w:r>
      <w:r>
        <w:t xml:space="preserve">   flower pins    </w:t>
      </w:r>
      <w:r>
        <w:t xml:space="preserve">   foundation    </w:t>
      </w:r>
      <w:r>
        <w:t xml:space="preserve">   free motion    </w:t>
      </w:r>
      <w:r>
        <w:t xml:space="preserve">   fusible    </w:t>
      </w:r>
      <w:r>
        <w:t xml:space="preserve">   guild    </w:t>
      </w:r>
      <w:r>
        <w:t xml:space="preserve">   long arm    </w:t>
      </w:r>
      <w:r>
        <w:t xml:space="preserve">   miniature    </w:t>
      </w:r>
      <w:r>
        <w:t xml:space="preserve">   miter    </w:t>
      </w:r>
      <w:r>
        <w:t xml:space="preserve">   mystery    </w:t>
      </w:r>
      <w:r>
        <w:t xml:space="preserve">   needle    </w:t>
      </w:r>
      <w:r>
        <w:t xml:space="preserve">   patch    </w:t>
      </w:r>
      <w:r>
        <w:t xml:space="preserve">   pattern    </w:t>
      </w:r>
      <w:r>
        <w:t xml:space="preserve">   piecing    </w:t>
      </w:r>
      <w:r>
        <w:t xml:space="preserve">   pincushion    </w:t>
      </w:r>
      <w:r>
        <w:t xml:space="preserve">   prairie points    </w:t>
      </w:r>
      <w:r>
        <w:t xml:space="preserve">   primitive    </w:t>
      </w:r>
      <w:r>
        <w:t xml:space="preserve">   queen size    </w:t>
      </w:r>
      <w:r>
        <w:t xml:space="preserve">   quilt    </w:t>
      </w:r>
      <w:r>
        <w:t xml:space="preserve">   quilt of honor    </w:t>
      </w:r>
      <w:r>
        <w:t xml:space="preserve">   raffle    </w:t>
      </w:r>
      <w:r>
        <w:t xml:space="preserve">   raw edge    </w:t>
      </w:r>
      <w:r>
        <w:t xml:space="preserve">   rotary cutter    </w:t>
      </w:r>
      <w:r>
        <w:t xml:space="preserve">   rulers    </w:t>
      </w:r>
      <w:r>
        <w:t xml:space="preserve">   scissors    </w:t>
      </w:r>
      <w:r>
        <w:t xml:space="preserve">   selvage    </w:t>
      </w:r>
      <w:r>
        <w:t xml:space="preserve">   setting    </w:t>
      </w:r>
      <w:r>
        <w:t xml:space="preserve">   sewing machine    </w:t>
      </w:r>
      <w:r>
        <w:t xml:space="preserve">   tension    </w:t>
      </w:r>
      <w:r>
        <w:t xml:space="preserve">   thread    </w:t>
      </w:r>
      <w:r>
        <w:t xml:space="preserve">   trapunto    </w:t>
      </w:r>
      <w:r>
        <w:t xml:space="preserve">   walking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ITEMS &amp; TERMS</dc:title>
  <dcterms:created xsi:type="dcterms:W3CDTF">2021-10-11T15:06:34Z</dcterms:created>
  <dcterms:modified xsi:type="dcterms:W3CDTF">2021-10-11T15:06:34Z</dcterms:modified>
</cp:coreProperties>
</file>