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QUILT PARTY 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western    </w:t>
      </w:r>
      <w:r>
        <w:t xml:space="preserve">   butterfly    </w:t>
      </w:r>
      <w:r>
        <w:t xml:space="preserve">   batique    </w:t>
      </w:r>
      <w:r>
        <w:t xml:space="preserve">   buildings    </w:t>
      </w:r>
      <w:r>
        <w:t xml:space="preserve">   hawaii    </w:t>
      </w:r>
      <w:r>
        <w:t xml:space="preserve">   embroidery    </w:t>
      </w:r>
      <w:r>
        <w:t xml:space="preserve">   motif    </w:t>
      </w:r>
      <w:r>
        <w:t xml:space="preserve">   logcabin    </w:t>
      </w:r>
      <w:r>
        <w:t xml:space="preserve">   undergroundrailroad    </w:t>
      </w:r>
      <w:r>
        <w:t xml:space="preserve">   squares    </w:t>
      </w:r>
      <w:r>
        <w:t xml:space="preserve">   circles    </w:t>
      </w:r>
      <w:r>
        <w:t xml:space="preserve">   triangles    </w:t>
      </w:r>
      <w:r>
        <w:t xml:space="preserve">   daisy    </w:t>
      </w:r>
      <w:r>
        <w:t xml:space="preserve">   block    </w:t>
      </w:r>
      <w:r>
        <w:t xml:space="preserve">   stainedglass    </w:t>
      </w:r>
      <w:r>
        <w:t xml:space="preserve">   piecing    </w:t>
      </w:r>
      <w:r>
        <w:t xml:space="preserve">   applique    </w:t>
      </w:r>
      <w:r>
        <w:t xml:space="preserve">   sunbonnetsue    </w:t>
      </w:r>
      <w:r>
        <w:t xml:space="preserve">   basket    </w:t>
      </w:r>
      <w:r>
        <w:t xml:space="preserve">   patterns    </w:t>
      </w:r>
      <w:r>
        <w:t xml:space="preserve">   template    </w:t>
      </w:r>
      <w:r>
        <w:t xml:space="preserve">   sew    </w:t>
      </w:r>
      <w:r>
        <w:t xml:space="preserve">   assembly    </w:t>
      </w:r>
      <w:r>
        <w:t xml:space="preserve">   baltimore    </w:t>
      </w:r>
      <w:r>
        <w:t xml:space="preserve">   crazyquilt    </w:t>
      </w:r>
      <w:r>
        <w:t xml:space="preserve">   kit    </w:t>
      </w:r>
      <w:r>
        <w:t xml:space="preserve">   pinwheel    </w:t>
      </w:r>
      <w:r>
        <w:t xml:space="preserve">   paperpiecing    </w:t>
      </w:r>
      <w:r>
        <w:t xml:space="preserve">   landscape    </w:t>
      </w:r>
      <w:r>
        <w:t xml:space="preserve">   celtic    </w:t>
      </w:r>
      <w:r>
        <w:t xml:space="preserve">   houses    </w:t>
      </w:r>
      <w:r>
        <w:t xml:space="preserve">   trapunto    </w:t>
      </w:r>
      <w:r>
        <w:t xml:space="preserve">   Americana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QUILT PARTY WORD SEARCH PUZZLE</dc:title>
  <dcterms:created xsi:type="dcterms:W3CDTF">2021-10-11T15:07:32Z</dcterms:created>
  <dcterms:modified xsi:type="dcterms:W3CDTF">2021-10-11T15:07:32Z</dcterms:modified>
</cp:coreProperties>
</file>