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comes in a tomato sauce?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something the brand heinz makes?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worst?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think this quiz is about...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uncle bens rice sometimes includes an ingredient called...?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vegetable can be broad, baked or a runner?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children’s cartoon that carries round a ‘teddy’?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food makes people fart?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caden likes to eat...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some people eat on toast?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</dc:title>
  <dcterms:created xsi:type="dcterms:W3CDTF">2021-10-11T15:07:48Z</dcterms:created>
  <dcterms:modified xsi:type="dcterms:W3CDTF">2021-10-11T15:07:48Z</dcterms:modified>
</cp:coreProperties>
</file>