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 1: Prehistoric World to 2500 B. 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Ways of applying knowledge, tools, and inventions to meet your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development of skills in a specific kind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people's unique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Middle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Professional 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period when people began using bronze rather copper 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oldest humans remains found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trading goods and services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in which they cut trees or grasses and burned them to clear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tame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period that lasted from about 2.5 million years to 8000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when humans began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workers who make things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"wise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Nomadic groups whose food supply depends on hunting animals and collecting plant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Wedge shaped symbols that represented sounds and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Pyramid- shaped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lasting pattern of organization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Tools, jewelry and weapons made by early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1: Prehistoric World to 2500 B. C.</dc:title>
  <dcterms:created xsi:type="dcterms:W3CDTF">2021-10-11T15:07:16Z</dcterms:created>
  <dcterms:modified xsi:type="dcterms:W3CDTF">2021-10-11T15:07:16Z</dcterms:modified>
</cp:coreProperties>
</file>