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Esau's 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two of us in the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blinded before I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 fell down as blood on me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been made better.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sincere about prayer and situations.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of us together are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book of the first section of the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cousin name was Mordachi.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told to get my house in order to 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terms:created xsi:type="dcterms:W3CDTF">2021-10-11T15:07:31Z</dcterms:created>
  <dcterms:modified xsi:type="dcterms:W3CDTF">2021-10-11T15:07:31Z</dcterms:modified>
</cp:coreProperties>
</file>