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symbiotic association between fungus and roots of higher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plant life of geological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Mycology is the branch of Botany dealing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 like structure in liverworts which become detached and may develop into new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outer and lowermost bract of a grass spikelet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Basal part of an algal thallus which attaches it to a substratum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Gymnosperm having male cone terminal , solitary with numerous microsporophylls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Portion of young shoot above the cotyledons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 of pollen which sticks together and is transported by pollinators as a mass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of roots towards moist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Called FATHER OF BOTANY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tissue composing the chief part of young ovule, in which embryo sac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in which petals are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bacterial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Botanical name for 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2019 </dc:title>
  <dcterms:created xsi:type="dcterms:W3CDTF">2021-10-11T15:07:35Z</dcterms:created>
  <dcterms:modified xsi:type="dcterms:W3CDTF">2021-10-11T15:07:35Z</dcterms:modified>
</cp:coreProperties>
</file>