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QUIZ 3 PRODUCT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much more competition ______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Combines one of more brands to increase customer loyalty and sales for EACH individual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stages in the product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strategy that uses an existing brand name for a new or improved product in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Sales and profits are increasing ______stage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product lines a company has 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Profits my be smaller than costs in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number of products in the mix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Company's efforts are focused on promotion and production ________stage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brand that consists of a symbol, design, or distinctive coloring or lettering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number of of product lines that a company offers to its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authorization by a trademarked brand owner to allow another company to use its brand, brand mark, or character for a fee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closely the products are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company offers a national, private, and/or generic brand ___________ brands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number of products within a product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3 PRODUCT MIX</dc:title>
  <dcterms:created xsi:type="dcterms:W3CDTF">2021-10-11T15:08:37Z</dcterms:created>
  <dcterms:modified xsi:type="dcterms:W3CDTF">2021-10-11T15:08:37Z</dcterms:modified>
</cp:coreProperties>
</file>