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QUIZ MEDICINA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usa per coprire un taglio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non bisogna usare per tamponare una ferita?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pima cosa da dire quando si chiama il numero di emergenza qual'è?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presentano come macchie viola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segnalata da una croce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pianta che aiuta nella digestione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medico dei 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medico degli animali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cura immergendo la parte interessata in acqua fredda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Esagerata reattività acquisita dall'organismo verso una particolare sostanza che lo abbia sensibilizzato in precedenza.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posizione del braccio più vicino a noi nella posizione di sicurezza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farmaco che viene usato per la cura degli occhi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quando avviene ciò bisogna far coricare il paziente e bisogna sollevargli le gambe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fiore che viene utilizzato per le infezioni in gola e gengive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quanti gradi di ustioni esistono?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MEDICINA</dc:title>
  <dcterms:created xsi:type="dcterms:W3CDTF">2021-10-11T15:09:33Z</dcterms:created>
  <dcterms:modified xsi:type="dcterms:W3CDTF">2021-10-11T15:09:33Z</dcterms:modified>
</cp:coreProperties>
</file>