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QUIZ NO.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distance across one complete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Range of frequencies and wavelengths of visible light can be spread over an arrangement called___.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Relationship between the mass of the substance and how much space it takes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time it takes a wave to complete one cycle.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unit used for intensity is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Light travels fastest in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Mechanical wave that requires medium to propagate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 is when sunlight scatters in the atmosphere when it hits molecules and larger specks of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 is related to the intensity of the sound, which is proportional to the square of the amplitude of a sound wave.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of complete vibrations a wave makes in one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Sound travels slowest in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Pitch is measured in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physical constant that is the quantum of electromagnetic action, which relates the energy carried by a photon to its frequency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Ability of a material to return to its original shape after a certain force is applied on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longer the wavelength, the _____ the frequency.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 means carrying energy away from the source of disturbance.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the lowness or highness of the sound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Sound travels fastest in 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Color with the shortest wavelength in the visible light spectrum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comparing mediums of the same phase, sound travels faster in ____ dense objects.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 NO. 4</dc:title>
  <dcterms:created xsi:type="dcterms:W3CDTF">2021-10-11T15:08:36Z</dcterms:created>
  <dcterms:modified xsi:type="dcterms:W3CDTF">2021-10-11T15:08:36Z</dcterms:modified>
</cp:coreProperties>
</file>