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are there in a lent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after Advent.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what day did the Last Supper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an advent decoration with 4 candles.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how many apostles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season in which we celebrate the resurrection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also known as the Church year or Christian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third Sunday of Advent is known as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Sundays are there in an Advent?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manifestation.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advent.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day did Jesus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means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was Jesus tempted by Satan?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color of the Ordinary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used during Christmas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means refraining oneself from eating meat every Friday.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gifts that the 3 wise men offered that symbolizes the Kingly Mission of Jesus.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QUIZ</dc:title>
  <dcterms:created xsi:type="dcterms:W3CDTF">2021-10-10T23:44:39Z</dcterms:created>
  <dcterms:modified xsi:type="dcterms:W3CDTF">2021-10-10T23:44:39Z</dcterms:modified>
</cp:coreProperties>
</file>