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are molecules that kill bacteria and stop them from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Woese discovered the ______ -domain tree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transfer occurs in three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______ may make us sick but we depend on many others to stay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celled organisms that lack a membrane bound nucleus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are bacteria that cause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Morphology is one of the three main ______ processes for prokaryotes.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came from the ______ root bacter meaning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Crenarchaeota is an example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and Archaea can grow in spills and degrade______.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2021-10-11T15:07:16Z</dcterms:created>
  <dcterms:modified xsi:type="dcterms:W3CDTF">2021-10-11T15:07:16Z</dcterms:modified>
</cp:coreProperties>
</file>