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Bank Deposits and other financial instruments offering regular income and prevailing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shares are traded on the stock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causes the trust to come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client to invest or redeem their investments and is allowed as often as stated in its plan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causes the trust to come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and anything fixed, immovable, or permanently attached to it such as appurtenances, buildings, fences, fixtures, and other items attached to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for whose benefit the trust property is to be held by the trustee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invested in both fixed income and equities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Debt instruments issued by the Government. Interest payments and repayment of principal are guaranteed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Investment companies offer individuals the opportunity to invest in a diversified portfolio of securities with a low initial investment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trust or corporation that “pools” money from shareholders and invests it in appropriate security instruments and multiply investment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trust or corporation that “pools” money from shareholders and invests it in appropriate security instruments and multiply investment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 an investment vehicle made up of a pool of money collected from many investors for the purpose of investing in securities.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Equity capital raised through sale of shares.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Primarily invested in stock issues.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2021-10-11T15:07:22Z</dcterms:created>
  <dcterms:modified xsi:type="dcterms:W3CDTF">2021-10-11T15:07:22Z</dcterms:modified>
</cp:coreProperties>
</file>