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share or have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old and collectable: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green-blue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bushy tailed animal that eats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 unpleasant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rules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settles upon a land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synoym for 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need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order in which something is completed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more than one amount 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or film which continues on from earlier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4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1 part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request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repeat someone else's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wriggle caused in uncomfortable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2021-10-11T15:05:01Z</dcterms:created>
  <dcterms:modified xsi:type="dcterms:W3CDTF">2021-10-11T15:05:01Z</dcterms:modified>
</cp:coreProperties>
</file>