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QWHY?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delirium    </w:t>
      </w:r>
      <w:r>
        <w:t xml:space="preserve">   mobility    </w:t>
      </w:r>
      <w:r>
        <w:t xml:space="preserve">   team    </w:t>
      </w:r>
      <w:r>
        <w:t xml:space="preserve">   sepsis    </w:t>
      </w:r>
      <w:r>
        <w:t xml:space="preserve">   restraints    </w:t>
      </w:r>
      <w:r>
        <w:t xml:space="preserve">   pericare    </w:t>
      </w:r>
      <w:r>
        <w:t xml:space="preserve">   waldo    </w:t>
      </w:r>
      <w:r>
        <w:t xml:space="preserve">   charting    </w:t>
      </w:r>
      <w:r>
        <w:t xml:space="preserve">   post op    </w:t>
      </w:r>
      <w:r>
        <w:t xml:space="preserve">   patient history    </w:t>
      </w:r>
      <w:r>
        <w:t xml:space="preserve">   medical record    </w:t>
      </w:r>
      <w:r>
        <w:t xml:space="preserve">   supplies    </w:t>
      </w:r>
      <w:r>
        <w:t xml:space="preserve">   suction    </w:t>
      </w:r>
      <w:r>
        <w:t xml:space="preserve">   turn    </w:t>
      </w:r>
      <w:r>
        <w:t xml:space="preserve">   skin    </w:t>
      </w:r>
      <w:r>
        <w:t xml:space="preserve">   ventilator    </w:t>
      </w:r>
      <w:r>
        <w:t xml:space="preserve">   catheter    </w:t>
      </w:r>
      <w:r>
        <w:t xml:space="preserve">   SAS    </w:t>
      </w:r>
      <w:r>
        <w:t xml:space="preserve">   nurses    </w:t>
      </w:r>
      <w:r>
        <w:t xml:space="preserve">   standards of care    </w:t>
      </w:r>
      <w:r>
        <w:t xml:space="preserve">   outcomes    </w:t>
      </w:r>
      <w:r>
        <w:t xml:space="preserve">   patient    </w:t>
      </w:r>
      <w:r>
        <w:t xml:space="preserve">   accuracy    </w:t>
      </w:r>
      <w:r>
        <w:t xml:space="preserve">   documentation    </w:t>
      </w:r>
      <w:r>
        <w:t xml:space="preserve">   regulation    </w:t>
      </w:r>
      <w:r>
        <w:t xml:space="preserve">   policy    </w:t>
      </w:r>
      <w:r>
        <w:t xml:space="preserve">   process    </w:t>
      </w:r>
      <w:r>
        <w:t xml:space="preserve">   data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QWHY? </dc:title>
  <dcterms:created xsi:type="dcterms:W3CDTF">2021-10-11T15:09:11Z</dcterms:created>
  <dcterms:modified xsi:type="dcterms:W3CDTF">2021-10-11T15:09:11Z</dcterms:modified>
</cp:coreProperties>
</file>