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 Space Pride Happyword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Marsha's middle name is none of your business (3,2,2,4)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TV show highlighted the New York ball scene during the 80s and 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politician commissioned the original pride flag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pride flag has a chevron representing trans, POC and HIV/AIDS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pride flag with black and brown stripes for inclusion of QPOC was created in this Pennsylvanian city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1969, someone thought that it needed a brick, or two?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Maureen Colquhoun, the UK's first openly lesbian MP represented this town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purple stripe in the pride flag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co-found UK Black Pride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OG lesbian from Greek isle of Lesbos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Brenda Howard was known as this (6,2,5)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Shortened term for non-binary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the pride flag, this symbol from the Holocaust was used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combination of traditional different sexual characteristics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art form transcends the barriers of gender and expression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 Space Pride Happyword</dc:title>
  <dcterms:created xsi:type="dcterms:W3CDTF">2021-10-11T15:05:12Z</dcterms:created>
  <dcterms:modified xsi:type="dcterms:W3CDTF">2021-10-11T15:05:12Z</dcterms:modified>
</cp:coreProperties>
</file>