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Qaidah is boring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Majnoon    </w:t>
      </w:r>
      <w:r>
        <w:t xml:space="preserve">   Sukun    </w:t>
      </w:r>
      <w:r>
        <w:t xml:space="preserve">   Shaddah    </w:t>
      </w:r>
      <w:r>
        <w:t xml:space="preserve">   Waw madd    </w:t>
      </w:r>
      <w:r>
        <w:t xml:space="preserve">   Yaa madd    </w:t>
      </w:r>
      <w:r>
        <w:t xml:space="preserve">   Alif madd    </w:t>
      </w:r>
      <w:r>
        <w:t xml:space="preserve">   Kasratayn    </w:t>
      </w:r>
      <w:r>
        <w:t xml:space="preserve">   Dhammatayn    </w:t>
      </w:r>
      <w:r>
        <w:t xml:space="preserve">   Fathatayn    </w:t>
      </w:r>
      <w:r>
        <w:t xml:space="preserve">   Dhammah    </w:t>
      </w:r>
      <w:r>
        <w:t xml:space="preserve">   Kasrah    </w:t>
      </w:r>
      <w:r>
        <w:t xml:space="preserve">   Fathah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Qaidah is boring</dc:title>
  <dcterms:created xsi:type="dcterms:W3CDTF">2021-12-22T03:52:42Z</dcterms:created>
  <dcterms:modified xsi:type="dcterms:W3CDTF">2021-12-22T03:52:42Z</dcterms:modified>
</cp:coreProperties>
</file>