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Qasas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azar    </w:t>
      </w:r>
      <w:r>
        <w:t xml:space="preserve">   catapult    </w:t>
      </w:r>
      <w:r>
        <w:t xml:space="preserve">   fire    </w:t>
      </w:r>
      <w:r>
        <w:t xml:space="preserve">   astonished    </w:t>
      </w:r>
      <w:r>
        <w:t xml:space="preserve">   confused    </w:t>
      </w:r>
      <w:r>
        <w:t xml:space="preserve">   intelligent    </w:t>
      </w:r>
      <w:r>
        <w:t xml:space="preserve">   father    </w:t>
      </w:r>
      <w:r>
        <w:t xml:space="preserve">   seller    </w:t>
      </w:r>
      <w:r>
        <w:t xml:space="preserve">   axe    </w:t>
      </w:r>
      <w:r>
        <w:t xml:space="preserve">   mouse    </w:t>
      </w:r>
      <w:r>
        <w:t xml:space="preserve">   stone    </w:t>
      </w:r>
      <w:r>
        <w:t xml:space="preserve">   famous    </w:t>
      </w:r>
      <w:r>
        <w:t xml:space="preserve">   Ibraheem    </w:t>
      </w:r>
      <w:r>
        <w:t xml:space="preserve">   idols    </w:t>
      </w:r>
      <w:r>
        <w:t xml:space="preserve">   village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Qasas Vocab</dc:title>
  <dcterms:created xsi:type="dcterms:W3CDTF">2021-10-11T15:05:02Z</dcterms:created>
  <dcterms:modified xsi:type="dcterms:W3CDTF">2021-10-11T15:05:02Z</dcterms:modified>
</cp:coreProperties>
</file>