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Qi Facts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a lobsters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Cleopatra write a book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shoplifted food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Pasta is Spanish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iceland have 25 of for 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water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can a snail sleep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does burger king sell poopoo smoothies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barf Persian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bakery chain in the UK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first snow googles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save lives what patent did volvo give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buy things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language is the only language with no irregular verbs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 Facts Crossword</dc:title>
  <dcterms:created xsi:type="dcterms:W3CDTF">2021-10-11T15:04:23Z</dcterms:created>
  <dcterms:modified xsi:type="dcterms:W3CDTF">2021-10-11T15:04:23Z</dcterms:modified>
</cp:coreProperties>
</file>